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8D55E" w14:textId="0CB4E7A2" w:rsidR="009655D5" w:rsidRDefault="009655D5" w:rsidP="009655D5">
      <w:r>
        <w:rPr>
          <w:noProof/>
        </w:rPr>
        <w:drawing>
          <wp:anchor distT="0" distB="0" distL="114300" distR="114300" simplePos="0" relativeHeight="251658240" behindDoc="0" locked="0" layoutInCell="1" allowOverlap="1" wp14:anchorId="1326EA20" wp14:editId="3015E621">
            <wp:simplePos x="0" y="0"/>
            <wp:positionH relativeFrom="column">
              <wp:posOffset>1428750</wp:posOffset>
            </wp:positionH>
            <wp:positionV relativeFrom="paragraph">
              <wp:posOffset>-438150</wp:posOffset>
            </wp:positionV>
            <wp:extent cx="2616183" cy="520533"/>
            <wp:effectExtent l="0" t="0" r="0" b="0"/>
            <wp:wrapSquare wrapText="bothSides"/>
            <wp:docPr id="330081002" name="Picture 1" descr="A green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081002" name="Picture 1" descr="A green sign with white text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16183" cy="520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7B4784" w14:textId="77777777" w:rsidR="00B51251" w:rsidRDefault="00B51251" w:rsidP="009655D5"/>
    <w:p w14:paraId="68D63A40" w14:textId="77777777" w:rsidR="00B51251" w:rsidRDefault="00B51251" w:rsidP="009655D5"/>
    <w:p w14:paraId="689A24B2" w14:textId="0B737EDA" w:rsidR="0002315E" w:rsidRPr="009655D5" w:rsidRDefault="00B51251" w:rsidP="009655D5">
      <w:r w:rsidRPr="009655D5">
        <w:t>Take your time with each question. Be as honest and gentle with yourself as you can.</w:t>
      </w:r>
    </w:p>
    <w:p w14:paraId="7C7EABE2" w14:textId="77777777" w:rsidR="0002315E" w:rsidRDefault="00B51251">
      <w:pPr>
        <w:pStyle w:val="Heading2"/>
      </w:pPr>
      <w:r>
        <w:t>1. What is the earliest experience of shame you can remember?</w:t>
      </w:r>
    </w:p>
    <w:p w14:paraId="2294FA89" w14:textId="6F232267" w:rsidR="0002315E" w:rsidRDefault="00B51251">
      <w:pPr>
        <w:pStyle w:val="IntenseQuote"/>
      </w:pPr>
      <w:r>
        <w:t>What happened, and how did it make you feel?</w:t>
      </w:r>
      <w:r w:rsidR="003E6CA9">
        <w:t xml:space="preserve">  Can you identify any shame scripts that began?</w:t>
      </w:r>
    </w:p>
    <w:p w14:paraId="485C0FF1" w14:textId="77777777" w:rsidR="0002315E" w:rsidRDefault="00B51251">
      <w:r>
        <w:t>📝 __________________________________________________________________________________________</w:t>
      </w:r>
    </w:p>
    <w:p w14:paraId="0EDC76E8" w14:textId="77777777" w:rsidR="0002315E" w:rsidRDefault="00B51251">
      <w:r>
        <w:t>📝 __________________________________________________________________________________________</w:t>
      </w:r>
    </w:p>
    <w:p w14:paraId="3ACA5A67" w14:textId="77777777" w:rsidR="0002315E" w:rsidRDefault="00B51251">
      <w:r>
        <w:t>📝 __________________________________________________________________________________________</w:t>
      </w:r>
    </w:p>
    <w:p w14:paraId="7FFAFD20" w14:textId="77777777" w:rsidR="0002315E" w:rsidRDefault="00B51251">
      <w:pPr>
        <w:pStyle w:val="Heading2"/>
      </w:pPr>
      <w:r>
        <w:t>2. What is a typical example of when you experience shame?</w:t>
      </w:r>
    </w:p>
    <w:p w14:paraId="5ACDC16A" w14:textId="42D2F0D9" w:rsidR="0002315E" w:rsidRDefault="00B51251">
      <w:pPr>
        <w:pStyle w:val="IntenseQuote"/>
      </w:pPr>
      <w:r>
        <w:t>Think of patterns — times, triggers, people, or situations.</w:t>
      </w:r>
      <w:r w:rsidR="003E6CA9">
        <w:t xml:space="preserve">  </w:t>
      </w:r>
      <w:r w:rsidR="003E6CA9">
        <w:t>Can you identify any shame scripts that began?</w:t>
      </w:r>
    </w:p>
    <w:p w14:paraId="2281E50A" w14:textId="77777777" w:rsidR="0002315E" w:rsidRDefault="00B51251">
      <w:r>
        <w:t>📝 __________________________________________________________________________________________</w:t>
      </w:r>
    </w:p>
    <w:p w14:paraId="6C3C68D4" w14:textId="77777777" w:rsidR="0002315E" w:rsidRDefault="00B51251">
      <w:r>
        <w:t>📝 __________________________________________________________________________________________</w:t>
      </w:r>
    </w:p>
    <w:p w14:paraId="648E6FB2" w14:textId="77777777" w:rsidR="0002315E" w:rsidRDefault="00B51251">
      <w:r>
        <w:t>📝 __________________________________________________________________________________________</w:t>
      </w:r>
    </w:p>
    <w:p w14:paraId="475FE20B" w14:textId="77777777" w:rsidR="0002315E" w:rsidRDefault="00B51251">
      <w:pPr>
        <w:pStyle w:val="Heading2"/>
      </w:pPr>
      <w:r>
        <w:t>3. What was the most recent time you experienced shame?</w:t>
      </w:r>
    </w:p>
    <w:p w14:paraId="446FACCB" w14:textId="411AFA35" w:rsidR="0002315E" w:rsidRDefault="00B51251">
      <w:pPr>
        <w:pStyle w:val="IntenseQuote"/>
      </w:pPr>
      <w:r>
        <w:t>Describe the situation and your emotional response.</w:t>
      </w:r>
      <w:r w:rsidR="003E6CA9">
        <w:t xml:space="preserve">  </w:t>
      </w:r>
      <w:r w:rsidR="003E6CA9">
        <w:t>Can you identify any shame scripts that began?</w:t>
      </w:r>
    </w:p>
    <w:p w14:paraId="0B44B7B3" w14:textId="77777777" w:rsidR="0002315E" w:rsidRDefault="00B51251">
      <w:r>
        <w:t>📝 __________________________________________________________________________________________</w:t>
      </w:r>
    </w:p>
    <w:p w14:paraId="6647FA3C" w14:textId="77777777" w:rsidR="0002315E" w:rsidRDefault="00B51251">
      <w:r>
        <w:t>📝 __________________________________________________________________________________________</w:t>
      </w:r>
    </w:p>
    <w:p w14:paraId="7257B014" w14:textId="77777777" w:rsidR="0002315E" w:rsidRDefault="00B51251">
      <w:r>
        <w:t>📝 __________________________________________________________________________________________</w:t>
      </w:r>
    </w:p>
    <w:p w14:paraId="3012D9D1" w14:textId="77777777" w:rsidR="003E6CA9" w:rsidRDefault="003E6CA9">
      <w:pPr>
        <w:pStyle w:val="Heading2"/>
      </w:pPr>
    </w:p>
    <w:p w14:paraId="290AD8C4" w14:textId="5572CC42" w:rsidR="0002315E" w:rsidRDefault="00B51251">
      <w:pPr>
        <w:pStyle w:val="Heading2"/>
      </w:pPr>
      <w:r>
        <w:t>4. What is the worst experience of shame you've ever had?</w:t>
      </w:r>
    </w:p>
    <w:p w14:paraId="202AA774" w14:textId="1FBDF528" w:rsidR="0002315E" w:rsidRDefault="00B51251">
      <w:pPr>
        <w:pStyle w:val="IntenseQuote"/>
      </w:pPr>
      <w:r>
        <w:t>Reflect deeply. What made it so painful?</w:t>
      </w:r>
      <w:r w:rsidR="003E6CA9">
        <w:t xml:space="preserve">  </w:t>
      </w:r>
      <w:r w:rsidR="003E6CA9">
        <w:t>Can you identify any shame scripts that began?</w:t>
      </w:r>
    </w:p>
    <w:p w14:paraId="1F66D539" w14:textId="77777777" w:rsidR="0002315E" w:rsidRDefault="00B51251">
      <w:r>
        <w:t>📝 __________________________________________________________________________________________</w:t>
      </w:r>
    </w:p>
    <w:p w14:paraId="470EBB81" w14:textId="77777777" w:rsidR="0002315E" w:rsidRDefault="00B51251">
      <w:r>
        <w:t>📝 __________________________________________________________________________________________</w:t>
      </w:r>
    </w:p>
    <w:p w14:paraId="1B3C2EDD" w14:textId="77777777" w:rsidR="0002315E" w:rsidRDefault="00B51251">
      <w:r>
        <w:t>📝 __________________________________________________________________________________________</w:t>
      </w:r>
    </w:p>
    <w:p w14:paraId="26D6702A" w14:textId="77777777" w:rsidR="009655D5" w:rsidRDefault="009655D5" w:rsidP="009655D5">
      <w:pPr>
        <w:pStyle w:val="IntenseQuote"/>
        <w:ind w:left="0"/>
      </w:pPr>
    </w:p>
    <w:p w14:paraId="41B88049" w14:textId="77777777" w:rsidR="00D45E2E" w:rsidRDefault="00D45E2E" w:rsidP="00D45E2E"/>
    <w:p w14:paraId="4BFD72BF" w14:textId="3CD08177" w:rsidR="00D45E2E" w:rsidRPr="00D45E2E" w:rsidRDefault="00D45E2E" w:rsidP="00D45E2E">
      <w:r>
        <w:t>To think about:</w:t>
      </w:r>
    </w:p>
    <w:p w14:paraId="6C3E7C29" w14:textId="1E5BD3B4" w:rsidR="0002315E" w:rsidRDefault="00B51251" w:rsidP="009655D5">
      <w:pPr>
        <w:pStyle w:val="IntenseQuote"/>
        <w:ind w:left="0"/>
      </w:pPr>
      <w:r>
        <w:t xml:space="preserve">💬 </w:t>
      </w:r>
      <w:r w:rsidR="009655D5">
        <w:t xml:space="preserve">   </w:t>
      </w:r>
      <w:r>
        <w:t>What would you say to your younger self in each of these moments?</w:t>
      </w:r>
    </w:p>
    <w:p w14:paraId="342E2EB3" w14:textId="77777777" w:rsidR="0002315E" w:rsidRDefault="00B51251">
      <w:r>
        <w:t>📝 __________________________________________________________________________________________</w:t>
      </w:r>
    </w:p>
    <w:p w14:paraId="6AC261F7" w14:textId="77777777" w:rsidR="0002315E" w:rsidRDefault="00B51251">
      <w:r>
        <w:t>📝 __________________________________________________________________________________________</w:t>
      </w:r>
    </w:p>
    <w:p w14:paraId="3E3531DF" w14:textId="77777777" w:rsidR="0002315E" w:rsidRDefault="00B51251">
      <w:r>
        <w:t>📝 __________________________________________________________________________________________</w:t>
      </w:r>
    </w:p>
    <w:sectPr w:rsidR="0002315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46266608">
    <w:abstractNumId w:val="8"/>
  </w:num>
  <w:num w:numId="2" w16cid:durableId="380321801">
    <w:abstractNumId w:val="6"/>
  </w:num>
  <w:num w:numId="3" w16cid:durableId="2080713165">
    <w:abstractNumId w:val="5"/>
  </w:num>
  <w:num w:numId="4" w16cid:durableId="871843769">
    <w:abstractNumId w:val="4"/>
  </w:num>
  <w:num w:numId="5" w16cid:durableId="469829223">
    <w:abstractNumId w:val="7"/>
  </w:num>
  <w:num w:numId="6" w16cid:durableId="59718320">
    <w:abstractNumId w:val="3"/>
  </w:num>
  <w:num w:numId="7" w16cid:durableId="179009590">
    <w:abstractNumId w:val="2"/>
  </w:num>
  <w:num w:numId="8" w16cid:durableId="558394997">
    <w:abstractNumId w:val="1"/>
  </w:num>
  <w:num w:numId="9" w16cid:durableId="2145074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315E"/>
    <w:rsid w:val="00034616"/>
    <w:rsid w:val="000423FC"/>
    <w:rsid w:val="0006063C"/>
    <w:rsid w:val="0015074B"/>
    <w:rsid w:val="0029639D"/>
    <w:rsid w:val="00326F90"/>
    <w:rsid w:val="00344EE7"/>
    <w:rsid w:val="003E6CA9"/>
    <w:rsid w:val="009655D5"/>
    <w:rsid w:val="00AA1D8D"/>
    <w:rsid w:val="00B47730"/>
    <w:rsid w:val="00B51251"/>
    <w:rsid w:val="00CB0664"/>
    <w:rsid w:val="00D45E2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043F83"/>
  <w14:defaultImageDpi w14:val="300"/>
  <w15:docId w15:val="{FFC3188B-0807-495D-A813-CD7ACFBA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E83F6591E00449CD7F3AEF6D04611" ma:contentTypeVersion="19" ma:contentTypeDescription="Create a new document." ma:contentTypeScope="" ma:versionID="1de14655ee777437a890f821a2cb4f19">
  <xsd:schema xmlns:xsd="http://www.w3.org/2001/XMLSchema" xmlns:xs="http://www.w3.org/2001/XMLSchema" xmlns:p="http://schemas.microsoft.com/office/2006/metadata/properties" xmlns:ns2="35f2c6bf-d98b-4079-aa3d-7207baaaff85" xmlns:ns3="bad12d57-1c4d-4676-8d88-36e44161458a" targetNamespace="http://schemas.microsoft.com/office/2006/metadata/properties" ma:root="true" ma:fieldsID="ca141d13bc6b0a5e054d6cf665550e57" ns2:_="" ns3:_="">
    <xsd:import namespace="35f2c6bf-d98b-4079-aa3d-7207baaaff85"/>
    <xsd:import namespace="bad12d57-1c4d-4676-8d88-36e4416145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2c6bf-d98b-4079-aa3d-7207baaaf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4a313c-8374-4e0a-92e1-f940e174c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12d57-1c4d-4676-8d88-36e44161458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bcccf6-c466-453a-8981-ad8f58542666}" ma:internalName="TaxCatchAll" ma:showField="CatchAllData" ma:web="bad12d57-1c4d-4676-8d88-36e441614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d12d57-1c4d-4676-8d88-36e44161458a" xsi:nil="true"/>
    <lcf76f155ced4ddcb4097134ff3c332f xmlns="35f2c6bf-d98b-4079-aa3d-7207baaaff8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B28164-0619-44A6-A9D9-28006A881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2c6bf-d98b-4079-aa3d-7207baaaff85"/>
    <ds:schemaRef ds:uri="bad12d57-1c4d-4676-8d88-36e441614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B4DEBC-5875-4A9C-8BAB-A6B89F4194F8}">
  <ds:schemaRefs>
    <ds:schemaRef ds:uri="http://schemas.microsoft.com/office/2006/metadata/properties"/>
    <ds:schemaRef ds:uri="http://schemas.microsoft.com/office/infopath/2007/PartnerControls"/>
    <ds:schemaRef ds:uri="bad12d57-1c4d-4676-8d88-36e44161458a"/>
    <ds:schemaRef ds:uri="35f2c6bf-d98b-4079-aa3d-7207baaaff85"/>
  </ds:schemaRefs>
</ds:datastoreItem>
</file>

<file path=customXml/itemProps4.xml><?xml version="1.0" encoding="utf-8"?>
<ds:datastoreItem xmlns:ds="http://schemas.openxmlformats.org/officeDocument/2006/customXml" ds:itemID="{45F5F23F-63DF-488C-ADEF-AF151B31E8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Deep Release</cp:lastModifiedBy>
  <cp:revision>5</cp:revision>
  <dcterms:created xsi:type="dcterms:W3CDTF">2025-06-05T11:08:00Z</dcterms:created>
  <dcterms:modified xsi:type="dcterms:W3CDTF">2025-06-05T14:06:00Z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0x0101000CDE83F6591E00449CD7F3AEF6D04611</vt:lpwstr>
  </property>
  <property fmtid="{D5CDD505-2E9C-101B-9397-08002B2CF9AE}" pid="3" name="MediaServiceImageTags">
    <vt:lpwstr/>
  </property>
</Properties>
</file>